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BD3D" w14:textId="77777777" w:rsidR="000D74E0" w:rsidRDefault="00BD7090">
      <w:pPr>
        <w:pStyle w:val="Title"/>
        <w:jc w:val="center"/>
      </w:pPr>
      <w:r>
        <w:t>PSM Recruitment CV Guide</w:t>
      </w:r>
    </w:p>
    <w:p w14:paraId="116B9D90" w14:textId="77777777" w:rsidR="000D74E0" w:rsidRDefault="00BD7090">
      <w:r>
        <w:t>Welcome to your step-by-step guide to writing a brilliant CV! Whether you’re applying for an office, management or hands-on role, this guide from PSM Recruitment will help you present your skills clearly, professionally, and confidently.</w:t>
      </w:r>
    </w:p>
    <w:p w14:paraId="4FFD8DA6" w14:textId="77777777" w:rsidR="000D74E0" w:rsidRDefault="00BD7090">
      <w:pPr>
        <w:pStyle w:val="Heading2"/>
      </w:pPr>
      <w:r>
        <w:t>1. Contact Details</w:t>
      </w:r>
    </w:p>
    <w:p w14:paraId="4D30050D" w14:textId="77777777" w:rsidR="000D74E0" w:rsidRDefault="00BD7090">
      <w:r>
        <w:t>Start with your full name, phone number, email address, and location (you don’t need a full address). Make sure your email sounds professional.</w:t>
      </w:r>
    </w:p>
    <w:p w14:paraId="463EA534" w14:textId="77777777" w:rsidR="000D74E0" w:rsidRDefault="00BD7090">
      <w:pPr>
        <w:pStyle w:val="Heading2"/>
      </w:pPr>
      <w:r>
        <w:t>2. Personal Profile</w:t>
      </w:r>
    </w:p>
    <w:p w14:paraId="6C54A1CA" w14:textId="77777777" w:rsidR="000D74E0" w:rsidRDefault="00BD7090">
      <w:r>
        <w:t>Write a short paragraph (3–4 lines) about who you are, what you’re great at, and what kind of role you're looking for. Keep it friendly, confident and relevant to the job.</w:t>
      </w:r>
    </w:p>
    <w:p w14:paraId="05CFC3CA" w14:textId="77777777" w:rsidR="000D74E0" w:rsidRDefault="00BD7090">
      <w:pPr>
        <w:pStyle w:val="Heading2"/>
      </w:pPr>
      <w:r>
        <w:t>3. Key Skills</w:t>
      </w:r>
    </w:p>
    <w:p w14:paraId="0E96C42C" w14:textId="7F6B83ED" w:rsidR="000D74E0" w:rsidRDefault="00BD7090">
      <w:r>
        <w:t>List 5–8 key skills that match the role. Use bullet points e.g. Project Management, Invoicing, People Leadership, Forklift Operation, Customer Service.</w:t>
      </w:r>
    </w:p>
    <w:p w14:paraId="48F090C5" w14:textId="77777777" w:rsidR="000D74E0" w:rsidRDefault="00BD7090">
      <w:pPr>
        <w:pStyle w:val="Heading2"/>
      </w:pPr>
      <w:r>
        <w:t>4. Work Experience</w:t>
      </w:r>
    </w:p>
    <w:p w14:paraId="5C2106B8" w14:textId="77777777" w:rsidR="003A7A95" w:rsidRDefault="00BD7090" w:rsidP="003A7A95">
      <w:r>
        <w:t>List your jobs starting with the most recent. For each job, include:</w:t>
      </w:r>
    </w:p>
    <w:p w14:paraId="4FEEA5AA" w14:textId="2B8A7B12" w:rsidR="000D74E0" w:rsidRDefault="00BD7090" w:rsidP="003A7A95">
      <w:r>
        <w:t>Job Title</w:t>
      </w:r>
      <w:r>
        <w:br/>
        <w:t>Employer</w:t>
      </w:r>
      <w:r>
        <w:br/>
        <w:t>Dates (month + year)</w:t>
      </w:r>
      <w:r>
        <w:br/>
        <w:t>Key duties and achievements (use bullet points)</w:t>
      </w:r>
      <w:r>
        <w:br/>
      </w:r>
      <w:r>
        <w:br/>
        <w:t xml:space="preserve">Tip: Focus on results and </w:t>
      </w:r>
      <w:proofErr w:type="gramStart"/>
      <w:r>
        <w:t xml:space="preserve">responsibilities </w:t>
      </w:r>
      <w:r w:rsidR="006E1760">
        <w:t>,</w:t>
      </w:r>
      <w:proofErr w:type="gramEnd"/>
      <w:r>
        <w:t xml:space="preserve"> ‘Managed a team of 4’ or ‘Reduced processing time by 30%’.</w:t>
      </w:r>
    </w:p>
    <w:p w14:paraId="11564B45" w14:textId="77777777" w:rsidR="000D74E0" w:rsidRDefault="00BD7090">
      <w:pPr>
        <w:pStyle w:val="Heading2"/>
      </w:pPr>
      <w:r>
        <w:t>5. Education &amp; Training</w:t>
      </w:r>
    </w:p>
    <w:p w14:paraId="369247BF" w14:textId="77777777" w:rsidR="000D74E0" w:rsidRDefault="00BD7090">
      <w:r>
        <w:t>Include your highest qualifications first. Mention any on-the-job training or certificates relevant to your work.</w:t>
      </w:r>
    </w:p>
    <w:p w14:paraId="24D72E46" w14:textId="77777777" w:rsidR="000D74E0" w:rsidRDefault="00BD7090">
      <w:pPr>
        <w:pStyle w:val="Heading2"/>
      </w:pPr>
      <w:r>
        <w:t>6. References</w:t>
      </w:r>
    </w:p>
    <w:p w14:paraId="6E16FCA2" w14:textId="74489A16" w:rsidR="000D74E0" w:rsidRDefault="00BD7090">
      <w:r>
        <w:t xml:space="preserve">‘Available on request’ is </w:t>
      </w:r>
      <w:proofErr w:type="gramStart"/>
      <w:r>
        <w:t>fine</w:t>
      </w:r>
      <w:r w:rsidR="006E1760">
        <w:t xml:space="preserve"> ,</w:t>
      </w:r>
      <w:proofErr w:type="gramEnd"/>
      <w:r w:rsidR="006E1760">
        <w:t xml:space="preserve"> </w:t>
      </w:r>
      <w:r>
        <w:t xml:space="preserve"> no need to list them unless asked.</w:t>
      </w:r>
    </w:p>
    <w:p w14:paraId="02E6BE74" w14:textId="7259AB94" w:rsidR="000D74E0" w:rsidRDefault="00BD7090">
      <w:pPr>
        <w:pStyle w:val="Heading2"/>
      </w:pPr>
      <w:r>
        <w:t>Quick Tips</w:t>
      </w:r>
    </w:p>
    <w:p w14:paraId="4EAFD8EF" w14:textId="4067769A" w:rsidR="000D74E0" w:rsidRDefault="00BD7090">
      <w:pPr>
        <w:pStyle w:val="ListBullet"/>
      </w:pPr>
      <w:r>
        <w:t>Use clear headings and a clean, simple layout.</w:t>
      </w:r>
    </w:p>
    <w:p w14:paraId="4B223A1E" w14:textId="4EA85614" w:rsidR="000D74E0" w:rsidRDefault="00BD7090">
      <w:pPr>
        <w:pStyle w:val="ListBullet"/>
      </w:pPr>
      <w:r>
        <w:t xml:space="preserve">Avoid long </w:t>
      </w:r>
      <w:proofErr w:type="gramStart"/>
      <w:r>
        <w:t xml:space="preserve">paragraphs </w:t>
      </w:r>
      <w:r w:rsidR="006E1760">
        <w:t>,</w:t>
      </w:r>
      <w:proofErr w:type="gramEnd"/>
      <w:r w:rsidR="006E1760">
        <w:t xml:space="preserve"> </w:t>
      </w:r>
      <w:r>
        <w:t xml:space="preserve">bullet points are </w:t>
      </w:r>
      <w:r w:rsidR="006E1760">
        <w:t>great.</w:t>
      </w:r>
    </w:p>
    <w:p w14:paraId="7B1C5CF3" w14:textId="165A355D" w:rsidR="000D74E0" w:rsidRDefault="00BD7090">
      <w:pPr>
        <w:pStyle w:val="ListBullet"/>
      </w:pPr>
      <w:r>
        <w:t xml:space="preserve">Tailor your CV to each </w:t>
      </w:r>
      <w:proofErr w:type="gramStart"/>
      <w:r>
        <w:t>role</w:t>
      </w:r>
      <w:r w:rsidR="006E1760">
        <w:t xml:space="preserve">, </w:t>
      </w:r>
      <w:r>
        <w:t xml:space="preserve"> tweak</w:t>
      </w:r>
      <w:proofErr w:type="gramEnd"/>
      <w:r>
        <w:t xml:space="preserve"> your profile and skills to match the job ad.</w:t>
      </w:r>
    </w:p>
    <w:p w14:paraId="0A26BE22" w14:textId="12E1C8F8" w:rsidR="000D74E0" w:rsidRDefault="00BD7090">
      <w:pPr>
        <w:pStyle w:val="ListBullet"/>
      </w:pPr>
      <w:r>
        <w:t>Proofread</w:t>
      </w:r>
      <w:r w:rsidR="006E1760">
        <w:t>!!!!</w:t>
      </w:r>
      <w:proofErr w:type="gramStart"/>
      <w:r w:rsidR="006E1760">
        <w:t>!</w:t>
      </w:r>
      <w:r>
        <w:t>Spelling</w:t>
      </w:r>
      <w:proofErr w:type="gramEnd"/>
      <w:r>
        <w:t xml:space="preserve"> mistakes can cost you an interview.</w:t>
      </w:r>
    </w:p>
    <w:p w14:paraId="681213B9" w14:textId="7F5C13CA" w:rsidR="000D74E0" w:rsidRDefault="00BD7090">
      <w:r>
        <w:lastRenderedPageBreak/>
        <w:br/>
      </w:r>
      <w:r>
        <w:br/>
      </w:r>
    </w:p>
    <w:p w14:paraId="4595CAE4" w14:textId="0A702B04" w:rsidR="00F04E13" w:rsidRDefault="00F04E13"/>
    <w:sectPr w:rsidR="00F04E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220331"/>
    <w:multiLevelType w:val="hybridMultilevel"/>
    <w:tmpl w:val="5B727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D4BFB"/>
    <w:multiLevelType w:val="hybridMultilevel"/>
    <w:tmpl w:val="205A5C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D63BC"/>
    <w:multiLevelType w:val="hybridMultilevel"/>
    <w:tmpl w:val="EEF02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92A2E"/>
    <w:multiLevelType w:val="hybridMultilevel"/>
    <w:tmpl w:val="AD60C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081933">
    <w:abstractNumId w:val="8"/>
  </w:num>
  <w:num w:numId="2" w16cid:durableId="607391167">
    <w:abstractNumId w:val="6"/>
  </w:num>
  <w:num w:numId="3" w16cid:durableId="554317283">
    <w:abstractNumId w:val="5"/>
  </w:num>
  <w:num w:numId="4" w16cid:durableId="933112">
    <w:abstractNumId w:val="4"/>
  </w:num>
  <w:num w:numId="5" w16cid:durableId="1435324502">
    <w:abstractNumId w:val="7"/>
  </w:num>
  <w:num w:numId="6" w16cid:durableId="327682051">
    <w:abstractNumId w:val="3"/>
  </w:num>
  <w:num w:numId="7" w16cid:durableId="1430740338">
    <w:abstractNumId w:val="2"/>
  </w:num>
  <w:num w:numId="8" w16cid:durableId="1775710684">
    <w:abstractNumId w:val="1"/>
  </w:num>
  <w:num w:numId="9" w16cid:durableId="1380666473">
    <w:abstractNumId w:val="0"/>
  </w:num>
  <w:num w:numId="10" w16cid:durableId="1130518068">
    <w:abstractNumId w:val="9"/>
  </w:num>
  <w:num w:numId="11" w16cid:durableId="651059665">
    <w:abstractNumId w:val="11"/>
  </w:num>
  <w:num w:numId="12" w16cid:durableId="395515817">
    <w:abstractNumId w:val="10"/>
  </w:num>
  <w:num w:numId="13" w16cid:durableId="15794832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E18"/>
    <w:rsid w:val="0006063C"/>
    <w:rsid w:val="000C4912"/>
    <w:rsid w:val="000D74E0"/>
    <w:rsid w:val="0015074B"/>
    <w:rsid w:val="0029639D"/>
    <w:rsid w:val="002F6385"/>
    <w:rsid w:val="00326F90"/>
    <w:rsid w:val="00373CA2"/>
    <w:rsid w:val="003A7A95"/>
    <w:rsid w:val="00544119"/>
    <w:rsid w:val="006E1760"/>
    <w:rsid w:val="00864719"/>
    <w:rsid w:val="00AA1D8D"/>
    <w:rsid w:val="00AF39FE"/>
    <w:rsid w:val="00B47730"/>
    <w:rsid w:val="00BD1F4A"/>
    <w:rsid w:val="00BD7090"/>
    <w:rsid w:val="00C66ED7"/>
    <w:rsid w:val="00CB0664"/>
    <w:rsid w:val="00E6366B"/>
    <w:rsid w:val="00F04E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D7DDE"/>
  <w14:defaultImageDpi w14:val="300"/>
  <w15:docId w15:val="{D8AC8070-1EDB-4A0F-9009-0D3301D4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 Morgan</cp:lastModifiedBy>
  <cp:revision>3</cp:revision>
  <dcterms:created xsi:type="dcterms:W3CDTF">2025-07-23T14:39:00Z</dcterms:created>
  <dcterms:modified xsi:type="dcterms:W3CDTF">2025-07-23T14:50:00Z</dcterms:modified>
  <cp:category/>
</cp:coreProperties>
</file>