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FC20" w14:textId="77777777" w:rsidR="00465CBC" w:rsidRDefault="00ED29EC">
      <w:pPr>
        <w:pStyle w:val="Title"/>
        <w:jc w:val="center"/>
      </w:pPr>
      <w:r>
        <w:t>PSM Recruitment Interview Guide</w:t>
      </w:r>
    </w:p>
    <w:p w14:paraId="01DDF839" w14:textId="77777777" w:rsidR="00465CBC" w:rsidRDefault="00ED29EC">
      <w:r>
        <w:t>Feeling nervous about an upcoming interview? Don’t worry – we’ve got you covered. This step-by-step guide from PSM Recruitment will help you feel prepared, confident, and ready to make a great impression.</w:t>
      </w:r>
    </w:p>
    <w:p w14:paraId="3B8856B6" w14:textId="77777777" w:rsidR="00465CBC" w:rsidRDefault="00ED29EC">
      <w:r>
        <w:t>Let’s break it down into two parts: before and during the interview.</w:t>
      </w:r>
    </w:p>
    <w:p w14:paraId="787350D6" w14:textId="3C6B4668" w:rsidR="00465CBC" w:rsidRDefault="00ED29EC">
      <w:pPr>
        <w:pStyle w:val="Heading1"/>
      </w:pPr>
      <w:r>
        <w:t>Before the Interview</w:t>
      </w:r>
    </w:p>
    <w:p w14:paraId="7AF11A4C" w14:textId="77777777" w:rsidR="00465CBC" w:rsidRDefault="00ED29EC">
      <w:pPr>
        <w:pStyle w:val="Heading2"/>
      </w:pPr>
      <w:r>
        <w:t>1. Research the Company</w:t>
      </w:r>
    </w:p>
    <w:p w14:paraId="0E8ADFDB" w14:textId="77777777" w:rsidR="00465CBC" w:rsidRDefault="00ED29EC">
      <w:r>
        <w:t xml:space="preserve">Visit the company’s website and check </w:t>
      </w:r>
      <w:proofErr w:type="gramStart"/>
      <w:r>
        <w:t>their</w:t>
      </w:r>
      <w:proofErr w:type="gramEnd"/>
      <w:r>
        <w:t xml:space="preserve"> About page, values, and recent news. Look them up on LinkedIn too – know who they are and what they do.</w:t>
      </w:r>
    </w:p>
    <w:p w14:paraId="00BA8CFC" w14:textId="77777777" w:rsidR="00465CBC" w:rsidRDefault="00ED29EC">
      <w:pPr>
        <w:pStyle w:val="Heading2"/>
      </w:pPr>
      <w:r>
        <w:t>2. Understand the Role</w:t>
      </w:r>
    </w:p>
    <w:p w14:paraId="0FBF4A69" w14:textId="77777777" w:rsidR="00465CBC" w:rsidRDefault="00ED29EC">
      <w:r>
        <w:t>Re-read the job advert and highlight the key responsibilities and skills. Be ready to explain how your experience matches what they’re looking for.</w:t>
      </w:r>
    </w:p>
    <w:p w14:paraId="38964DBA" w14:textId="77777777" w:rsidR="00465CBC" w:rsidRDefault="00ED29EC">
      <w:pPr>
        <w:pStyle w:val="Heading2"/>
      </w:pPr>
      <w:r>
        <w:t>3. Prepare Your Answers</w:t>
      </w:r>
    </w:p>
    <w:p w14:paraId="7930A4A8" w14:textId="072ECD38" w:rsidR="00465CBC" w:rsidRDefault="00ED29EC">
      <w:r>
        <w:t>Practice answers to common questions like:</w:t>
      </w:r>
      <w:r>
        <w:br/>
        <w:t>- Tell me about yourself</w:t>
      </w:r>
      <w:r>
        <w:br/>
        <w:t>- What are your strengths and weaknesses?</w:t>
      </w:r>
      <w:r>
        <w:br/>
        <w:t>- Why do you want this job?</w:t>
      </w:r>
      <w:r>
        <w:br/>
        <w:t>- Describe a time you solved a problem</w:t>
      </w:r>
      <w:r>
        <w:br/>
      </w:r>
    </w:p>
    <w:p w14:paraId="5A29BF82" w14:textId="77777777" w:rsidR="00465CBC" w:rsidRDefault="00ED29EC">
      <w:pPr>
        <w:pStyle w:val="Heading2"/>
      </w:pPr>
      <w:r>
        <w:t>4. Have Questions Ready</w:t>
      </w:r>
    </w:p>
    <w:p w14:paraId="0EA4CF72" w14:textId="77777777" w:rsidR="00465CBC" w:rsidRDefault="00ED29EC">
      <w:r>
        <w:t>Always have 1-2 questions to ask at the end of the interview – it shows interest. For example:</w:t>
      </w:r>
      <w:r>
        <w:br/>
        <w:t>- What does a typical day look like?</w:t>
      </w:r>
      <w:r>
        <w:br/>
        <w:t>- What are the team’s goals for the next 6 months?</w:t>
      </w:r>
    </w:p>
    <w:p w14:paraId="63B70D7F" w14:textId="77777777" w:rsidR="00465CBC" w:rsidRDefault="00ED29EC">
      <w:pPr>
        <w:pStyle w:val="Heading2"/>
      </w:pPr>
      <w:r>
        <w:t>5. Plan Your Journey</w:t>
      </w:r>
    </w:p>
    <w:p w14:paraId="008DAD1D" w14:textId="77777777" w:rsidR="00465CBC" w:rsidRDefault="00ED29EC">
      <w:r>
        <w:t>Make sure you know exactly where you’re going, how long it will take, and where to park or which train to catch. Aim to arrive 10 minutes early.</w:t>
      </w:r>
    </w:p>
    <w:p w14:paraId="5636DB32" w14:textId="77777777" w:rsidR="00465CBC" w:rsidRDefault="00ED29EC">
      <w:pPr>
        <w:pStyle w:val="Heading2"/>
      </w:pPr>
      <w:r>
        <w:t>6. Dress Appropriately</w:t>
      </w:r>
    </w:p>
    <w:p w14:paraId="1183E6B5" w14:textId="77777777" w:rsidR="00465CBC" w:rsidRDefault="00ED29EC">
      <w:r>
        <w:t>Even if the company has a relaxed dress code, it’s best to dress smartly for an interview unless told otherwise.</w:t>
      </w:r>
    </w:p>
    <w:p w14:paraId="0C366F05" w14:textId="34C83773" w:rsidR="00465CBC" w:rsidRDefault="00ED29EC">
      <w:pPr>
        <w:pStyle w:val="Heading1"/>
      </w:pPr>
      <w:r>
        <w:lastRenderedPageBreak/>
        <w:t>During the Interview</w:t>
      </w:r>
    </w:p>
    <w:p w14:paraId="1F4DCE50" w14:textId="3401B179" w:rsidR="00465CBC" w:rsidRDefault="00ED29EC">
      <w:pPr>
        <w:pStyle w:val="ListBullet"/>
      </w:pPr>
      <w:r>
        <w:t>Smile and make eye contact – first impressions matter.</w:t>
      </w:r>
    </w:p>
    <w:p w14:paraId="06F08F15" w14:textId="302BB693" w:rsidR="00465CBC" w:rsidRDefault="00ED29EC">
      <w:pPr>
        <w:pStyle w:val="ListBullet"/>
      </w:pPr>
      <w:r>
        <w:t>Be confident, but not arrogant. Be yourself.</w:t>
      </w:r>
    </w:p>
    <w:p w14:paraId="55ADDF0F" w14:textId="06369AEE" w:rsidR="00465CBC" w:rsidRDefault="00ED29EC">
      <w:pPr>
        <w:pStyle w:val="ListBullet"/>
      </w:pPr>
      <w:r>
        <w:t>Take your time to answer – it’s OK to pause and think.</w:t>
      </w:r>
    </w:p>
    <w:p w14:paraId="0A5338C4" w14:textId="42ADFE81" w:rsidR="00465CBC" w:rsidRDefault="00ED29EC">
      <w:pPr>
        <w:pStyle w:val="ListBullet"/>
      </w:pPr>
      <w:r>
        <w:t>Use real examples to back up what you say.</w:t>
      </w:r>
    </w:p>
    <w:p w14:paraId="35B56369" w14:textId="0B8A4931" w:rsidR="00465CBC" w:rsidRDefault="00ED29EC">
      <w:pPr>
        <w:pStyle w:val="ListBullet"/>
      </w:pPr>
      <w:r>
        <w:t>If you don’t understand a question, it’s fine to ask them to repeat or rephrase it.</w:t>
      </w:r>
    </w:p>
    <w:p w14:paraId="0AB3936E" w14:textId="07ADDA29" w:rsidR="00465CBC" w:rsidRDefault="00ED29EC">
      <w:pPr>
        <w:pStyle w:val="ListBullet"/>
      </w:pPr>
      <w:proofErr w:type="gramStart"/>
      <w:r>
        <w:t>At the end</w:t>
      </w:r>
      <w:proofErr w:type="gramEnd"/>
      <w:r>
        <w:t>, thank the interviewer for their time and ask when you can expect to hear back.</w:t>
      </w:r>
    </w:p>
    <w:p w14:paraId="262BA619" w14:textId="4578648B" w:rsidR="00465CBC" w:rsidRDefault="00ED29EC">
      <w:pPr>
        <w:pStyle w:val="Heading1"/>
      </w:pPr>
      <w:r>
        <w:t>Common Interview Questions</w:t>
      </w:r>
    </w:p>
    <w:p w14:paraId="738FDD54" w14:textId="015BD9B5" w:rsidR="00465CBC" w:rsidRDefault="00ED29EC">
      <w:pPr>
        <w:pStyle w:val="ListBullet"/>
      </w:pPr>
      <w:r>
        <w:t>Tell me about yourself.</w:t>
      </w:r>
    </w:p>
    <w:p w14:paraId="712ACDF5" w14:textId="2B53D889" w:rsidR="00465CBC" w:rsidRDefault="00ED29EC">
      <w:pPr>
        <w:pStyle w:val="ListBullet"/>
      </w:pPr>
      <w:r>
        <w:t>Why do you want this job?</w:t>
      </w:r>
    </w:p>
    <w:p w14:paraId="122C2652" w14:textId="7D41EF7D" w:rsidR="00465CBC" w:rsidRDefault="00ED29EC">
      <w:pPr>
        <w:pStyle w:val="ListBullet"/>
      </w:pPr>
      <w:r>
        <w:t>What are your greatest strengths?</w:t>
      </w:r>
    </w:p>
    <w:p w14:paraId="42C6C412" w14:textId="013D9F07" w:rsidR="00465CBC" w:rsidRDefault="00ED29EC">
      <w:pPr>
        <w:pStyle w:val="ListBullet"/>
      </w:pPr>
      <w:r>
        <w:t>What’s a weakness you’re working on?</w:t>
      </w:r>
    </w:p>
    <w:p w14:paraId="5E5CCDCA" w14:textId="110C571B" w:rsidR="00465CBC" w:rsidRDefault="00ED29EC">
      <w:pPr>
        <w:pStyle w:val="ListBullet"/>
      </w:pPr>
      <w:r>
        <w:t>Describe a challenge you’ve faced at work and how you handled it.</w:t>
      </w:r>
    </w:p>
    <w:p w14:paraId="294FA3C3" w14:textId="56E687EF" w:rsidR="00465CBC" w:rsidRDefault="00ED29EC">
      <w:pPr>
        <w:pStyle w:val="ListBullet"/>
      </w:pPr>
      <w:r>
        <w:t>Where do you see yourself in 5 years?</w:t>
      </w:r>
    </w:p>
    <w:p w14:paraId="6F4A4076" w14:textId="5AD37B4B" w:rsidR="00465CBC" w:rsidRDefault="00ED29EC">
      <w:pPr>
        <w:pStyle w:val="ListBullet"/>
      </w:pPr>
      <w:r>
        <w:t xml:space="preserve">How do you </w:t>
      </w:r>
      <w:proofErr w:type="spellStart"/>
      <w:r>
        <w:t>prioritise</w:t>
      </w:r>
      <w:proofErr w:type="spellEnd"/>
      <w:r>
        <w:t xml:space="preserve"> your workload?</w:t>
      </w:r>
    </w:p>
    <w:p w14:paraId="0E97D9CB" w14:textId="3CFE0CB3" w:rsidR="00465CBC" w:rsidRDefault="00ED29EC">
      <w:pPr>
        <w:pStyle w:val="ListBullet"/>
      </w:pPr>
      <w:r>
        <w:t>What do you know about our company?</w:t>
      </w:r>
    </w:p>
    <w:p w14:paraId="728AFC03" w14:textId="41988826" w:rsidR="00465CBC" w:rsidRDefault="00ED29EC">
      <w:pPr>
        <w:pStyle w:val="ListBullet"/>
      </w:pPr>
      <w:r>
        <w:t>Do you prefer working independently or in a team?</w:t>
      </w:r>
    </w:p>
    <w:p w14:paraId="58F2F2EE" w14:textId="4794C844" w:rsidR="00465CBC" w:rsidRDefault="00ED29EC">
      <w:pPr>
        <w:pStyle w:val="ListBullet"/>
      </w:pPr>
      <w:r>
        <w:t>Have you ever disagreed with a manager or colleague? How did you handle it?</w:t>
      </w:r>
    </w:p>
    <w:p w14:paraId="7B5E6767" w14:textId="77777777" w:rsidR="00465CBC" w:rsidRDefault="00ED29EC">
      <w:r>
        <w:br/>
        <w:t>Interviews can be nerve-wracking, but preparation is the key to confidence. If you need more help, PSM Recruitment is here to support you every step of the way.</w:t>
      </w:r>
    </w:p>
    <w:p w14:paraId="6FB1DD8A" w14:textId="42A8EE65" w:rsidR="00465CBC" w:rsidRDefault="00465CBC"/>
    <w:p w14:paraId="1CA18320" w14:textId="3C5FF954" w:rsidR="00ED608E" w:rsidRDefault="00ED608E"/>
    <w:p w14:paraId="2E5EBAA3" w14:textId="7A7FAF39" w:rsidR="00AF465A" w:rsidRDefault="00AF465A"/>
    <w:p w14:paraId="1CBF1BC8" w14:textId="0F7217EB" w:rsidR="00603DD6" w:rsidRDefault="00603DD6"/>
    <w:sectPr w:rsidR="00603D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768416">
    <w:abstractNumId w:val="8"/>
  </w:num>
  <w:num w:numId="2" w16cid:durableId="1957248917">
    <w:abstractNumId w:val="6"/>
  </w:num>
  <w:num w:numId="3" w16cid:durableId="1785424881">
    <w:abstractNumId w:val="5"/>
  </w:num>
  <w:num w:numId="4" w16cid:durableId="656495016">
    <w:abstractNumId w:val="4"/>
  </w:num>
  <w:num w:numId="5" w16cid:durableId="1406533847">
    <w:abstractNumId w:val="7"/>
  </w:num>
  <w:num w:numId="6" w16cid:durableId="780488192">
    <w:abstractNumId w:val="3"/>
  </w:num>
  <w:num w:numId="7" w16cid:durableId="54009859">
    <w:abstractNumId w:val="2"/>
  </w:num>
  <w:num w:numId="8" w16cid:durableId="770516925">
    <w:abstractNumId w:val="1"/>
  </w:num>
  <w:num w:numId="9" w16cid:durableId="66605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E18"/>
    <w:rsid w:val="0006063C"/>
    <w:rsid w:val="0015074B"/>
    <w:rsid w:val="0029639D"/>
    <w:rsid w:val="00296E42"/>
    <w:rsid w:val="00326F90"/>
    <w:rsid w:val="00373CA2"/>
    <w:rsid w:val="00465CBC"/>
    <w:rsid w:val="00603DD6"/>
    <w:rsid w:val="00A73A06"/>
    <w:rsid w:val="00A805F8"/>
    <w:rsid w:val="00AA1D8D"/>
    <w:rsid w:val="00AF465A"/>
    <w:rsid w:val="00B47730"/>
    <w:rsid w:val="00BF7334"/>
    <w:rsid w:val="00C04704"/>
    <w:rsid w:val="00CB0664"/>
    <w:rsid w:val="00ED29EC"/>
    <w:rsid w:val="00ED60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D9D31"/>
  <w14:defaultImageDpi w14:val="300"/>
  <w15:docId w15:val="{0CCC8649-0729-458F-96F4-36A5851A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 Morgan</cp:lastModifiedBy>
  <cp:revision>3</cp:revision>
  <dcterms:created xsi:type="dcterms:W3CDTF">2025-07-23T14:48:00Z</dcterms:created>
  <dcterms:modified xsi:type="dcterms:W3CDTF">2025-07-23T14:48:00Z</dcterms:modified>
  <cp:category/>
</cp:coreProperties>
</file>